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5C84" w14:textId="77777777" w:rsidR="00725D9E" w:rsidRPr="00D946F1" w:rsidRDefault="00725D9E" w:rsidP="00725D9E">
      <w:pPr>
        <w:pStyle w:val="NoSpacing"/>
        <w:rPr>
          <w:rFonts w:ascii="Arial" w:hAnsi="Arial" w:cs="Arial"/>
          <w:sz w:val="20"/>
        </w:rPr>
      </w:pPr>
    </w:p>
    <w:p w14:paraId="5D9707EC" w14:textId="59CFDACB" w:rsidR="003B46A0" w:rsidRDefault="003B46A0" w:rsidP="003B46A0">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hAnsi="Arial" w:cs="Arial"/>
          <w:b/>
          <w:bCs/>
          <w:color w:val="000000"/>
        </w:rPr>
        <w:t>Black History Month</w:t>
      </w:r>
      <w:r>
        <w:rPr>
          <w:rStyle w:val="normaltextrun"/>
          <w:rFonts w:ascii="Arial" w:hAnsi="Arial" w:cs="Arial"/>
          <w:b/>
          <w:bCs/>
          <w:color w:val="000000"/>
        </w:rPr>
        <w:t>: Sample Speech</w:t>
      </w:r>
    </w:p>
    <w:p w14:paraId="5B593300"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08066E2E" w14:textId="17C7F713" w:rsidR="003B46A0" w:rsidRDefault="003B46A0" w:rsidP="003B46A0">
      <w:pPr>
        <w:pStyle w:val="paragraph"/>
        <w:spacing w:before="0" w:beforeAutospacing="0" w:after="0" w:afterAutospacing="0"/>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I</w:t>
      </w:r>
      <w:r>
        <w:rPr>
          <w:rStyle w:val="normaltextrun"/>
          <w:rFonts w:ascii="Arial" w:hAnsi="Arial" w:cs="Arial"/>
          <w:b/>
          <w:bCs/>
          <w:color w:val="000000"/>
          <w:sz w:val="22"/>
          <w:szCs w:val="22"/>
        </w:rPr>
        <w:t>ntroduction</w:t>
      </w:r>
    </w:p>
    <w:p w14:paraId="6D5E48E0"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p>
    <w:p w14:paraId="79BD92C1" w14:textId="10DB4973" w:rsidR="003B46A0" w:rsidRDefault="003B46A0" w:rsidP="003B46A0">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Hello, I’m [</w:t>
      </w:r>
      <w:r>
        <w:rPr>
          <w:rStyle w:val="normaltextrun"/>
          <w:rFonts w:ascii="Arial" w:hAnsi="Arial" w:cs="Arial"/>
          <w:color w:val="000000"/>
          <w:sz w:val="22"/>
          <w:szCs w:val="22"/>
          <w:shd w:val="clear" w:color="auto" w:fill="FFFF00"/>
        </w:rPr>
        <w:t>NAME</w:t>
      </w:r>
      <w:r>
        <w:rPr>
          <w:rStyle w:val="normaltextrun"/>
          <w:rFonts w:ascii="Arial" w:hAnsi="Arial" w:cs="Arial"/>
          <w:color w:val="000000"/>
          <w:sz w:val="22"/>
          <w:szCs w:val="22"/>
        </w:rPr>
        <w:t>], [</w:t>
      </w:r>
      <w:r>
        <w:rPr>
          <w:rStyle w:val="normaltextrun"/>
          <w:rFonts w:ascii="Arial" w:hAnsi="Arial" w:cs="Arial"/>
          <w:color w:val="000000"/>
          <w:sz w:val="22"/>
          <w:szCs w:val="22"/>
          <w:shd w:val="clear" w:color="auto" w:fill="FFFF00"/>
        </w:rPr>
        <w:t>ROLE</w:t>
      </w:r>
      <w:r>
        <w:rPr>
          <w:rStyle w:val="normaltextrun"/>
          <w:rFonts w:ascii="Arial" w:hAnsi="Arial" w:cs="Arial"/>
          <w:color w:val="000000"/>
          <w:sz w:val="22"/>
          <w:szCs w:val="22"/>
        </w:rPr>
        <w:t>] of Student Veterans of America [</w:t>
      </w:r>
      <w:r>
        <w:rPr>
          <w:rStyle w:val="normaltextrun"/>
          <w:rFonts w:ascii="Arial" w:hAnsi="Arial" w:cs="Arial"/>
          <w:color w:val="000000"/>
          <w:sz w:val="22"/>
          <w:szCs w:val="22"/>
          <w:shd w:val="clear" w:color="auto" w:fill="FFFF00"/>
        </w:rPr>
        <w:t>CHAPTER NAME</w:t>
      </w:r>
      <w:r>
        <w:rPr>
          <w:rStyle w:val="normaltextrun"/>
          <w:rFonts w:ascii="Arial" w:hAnsi="Arial" w:cs="Arial"/>
          <w:color w:val="000000"/>
          <w:sz w:val="22"/>
          <w:szCs w:val="22"/>
        </w:rPr>
        <w:t>]. It is my privilege to be here with you at the beginning of a month-long celebration and remembrance of Black-Americans, who have made significant contributions to America and have also been at the forefront of great revolutionary moments. We honor and celebrate all Black-Americans who came before us and those who are still with us.</w:t>
      </w:r>
      <w:r>
        <w:rPr>
          <w:rStyle w:val="eop"/>
          <w:rFonts w:ascii="Arial" w:hAnsi="Arial" w:cs="Arial"/>
          <w:color w:val="000000"/>
          <w:sz w:val="22"/>
          <w:szCs w:val="22"/>
        </w:rPr>
        <w:t> </w:t>
      </w:r>
    </w:p>
    <w:p w14:paraId="479D8377"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p>
    <w:p w14:paraId="78B3F138" w14:textId="4AD76DBC" w:rsidR="003B46A0" w:rsidRDefault="003B46A0" w:rsidP="003B46A0">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Black History Month</w:t>
      </w:r>
      <w:r>
        <w:rPr>
          <w:rStyle w:val="eop"/>
          <w:rFonts w:ascii="Arial" w:hAnsi="Arial" w:cs="Arial"/>
          <w:color w:val="000000"/>
          <w:sz w:val="22"/>
          <w:szCs w:val="22"/>
        </w:rPr>
        <w:t> </w:t>
      </w:r>
    </w:p>
    <w:p w14:paraId="4599ACB3"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p>
    <w:p w14:paraId="2A39DBF8" w14:textId="551EA353" w:rsidR="003B46A0" w:rsidRDefault="003B46A0" w:rsidP="003B46A0">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For nearly one-hundred years we have celebrated the lives and achievements of prominent Black-Americans. Beginning in 1925 as Negro History Week, Carter G. Woodson championed the celebration of notable Black figures in American history. Decades later, that week would expand to a full month and its name changed to Black History Month.</w:t>
      </w:r>
      <w:r>
        <w:rPr>
          <w:rStyle w:val="eop"/>
          <w:rFonts w:ascii="Arial" w:hAnsi="Arial" w:cs="Arial"/>
          <w:color w:val="000000"/>
          <w:sz w:val="22"/>
          <w:szCs w:val="22"/>
        </w:rPr>
        <w:t> </w:t>
      </w:r>
    </w:p>
    <w:p w14:paraId="136C7B00"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p>
    <w:p w14:paraId="08B87EDB"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Annually, Black History Month takes on a theme such as 2017’s The Crisis in Black Education, 2019’s Black Migrations, and 2022’s theme Black Health and Wellness. </w:t>
      </w:r>
      <w:r>
        <w:rPr>
          <w:rStyle w:val="eop"/>
          <w:rFonts w:ascii="Arial" w:hAnsi="Arial" w:cs="Arial"/>
          <w:color w:val="000000"/>
          <w:sz w:val="22"/>
          <w:szCs w:val="22"/>
        </w:rPr>
        <w:t> </w:t>
      </w:r>
    </w:p>
    <w:p w14:paraId="28E74F28" w14:textId="43B76C4B" w:rsidR="003B46A0" w:rsidRDefault="003B46A0" w:rsidP="003B46A0">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This month, I ask you to highlight and celebrate the lives and achievements of Black-Americans in the fields of health and wellness. </w:t>
      </w:r>
      <w:r>
        <w:rPr>
          <w:rStyle w:val="eop"/>
          <w:rFonts w:ascii="Arial" w:hAnsi="Arial" w:cs="Arial"/>
          <w:color w:val="000000"/>
          <w:sz w:val="22"/>
          <w:szCs w:val="22"/>
        </w:rPr>
        <w:t> </w:t>
      </w:r>
    </w:p>
    <w:p w14:paraId="6EC2430C"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p>
    <w:p w14:paraId="4CD482D4" w14:textId="2D932057" w:rsidR="003B46A0" w:rsidRDefault="003B46A0" w:rsidP="003B46A0">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Notable Black-Americans such as Charles R. Drew, a general surgeon, was pivotal in the field of blood transfusions and blood storage techniques. His expert knowledge help to set standards for hospitals donating blood during WWII and led to him taking on a position as the first director of the American Red Cross Blood Bank.</w:t>
      </w:r>
      <w:r>
        <w:rPr>
          <w:rStyle w:val="eop"/>
          <w:rFonts w:ascii="Arial" w:hAnsi="Arial" w:cs="Arial"/>
          <w:color w:val="000000"/>
          <w:sz w:val="22"/>
          <w:szCs w:val="22"/>
        </w:rPr>
        <w:t> </w:t>
      </w:r>
    </w:p>
    <w:p w14:paraId="004C828D"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p>
    <w:p w14:paraId="0FABDBEE"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Women of color such as Mae C. Jemison who is a physician, engineer, and astronaut have broken through many barriers, both societal and atmospheric. Jemison who received her medical degree from Cornell University began working as a doctor in the Peace Corps and as a general practitioner before setting her sights on becoming the first Black Woman in space.</w:t>
      </w:r>
      <w:r>
        <w:rPr>
          <w:rStyle w:val="eop"/>
          <w:rFonts w:ascii="Arial" w:hAnsi="Arial" w:cs="Arial"/>
          <w:color w:val="000000"/>
          <w:sz w:val="22"/>
          <w:szCs w:val="22"/>
        </w:rPr>
        <w:t> </w:t>
      </w:r>
    </w:p>
    <w:p w14:paraId="4F20F5ED" w14:textId="1238FFA4" w:rsidR="003B46A0" w:rsidRDefault="003B46A0" w:rsidP="003B46A0">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Remember, Black history month is more than highlighting the famous or well-known Black-Americans of history. It is a time to celebrate the little known and sometimes forgotten Black-American Heroes such as Henrietta Lacks. </w:t>
      </w:r>
      <w:r>
        <w:rPr>
          <w:rStyle w:val="eop"/>
          <w:rFonts w:ascii="Arial" w:hAnsi="Arial" w:cs="Arial"/>
          <w:color w:val="000000"/>
          <w:sz w:val="22"/>
          <w:szCs w:val="22"/>
        </w:rPr>
        <w:t> </w:t>
      </w:r>
    </w:p>
    <w:p w14:paraId="2FB3F4B2"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p>
    <w:p w14:paraId="3E877557" w14:textId="0B556A20" w:rsidR="003B46A0" w:rsidRDefault="003B46A0" w:rsidP="003B46A0">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Lacks was a Black-American woman whose cancer cells were used, unknowingly to her family, as the main source of cellular research. Her cells were unique in a way that made them “immortal,” meaning researchers could divide the cells for testing multiple times without dying, which enabled scientists around the world to perform significant research in cancer and AIDS. These “HeLa” cells named after Lacks led to important medical breakthroughs, most notably being the first human cells successfully cloned and countless other scientific ventures.</w:t>
      </w:r>
      <w:r>
        <w:rPr>
          <w:rStyle w:val="eop"/>
          <w:rFonts w:ascii="Arial" w:hAnsi="Arial" w:cs="Arial"/>
          <w:color w:val="000000"/>
          <w:sz w:val="22"/>
          <w:szCs w:val="22"/>
        </w:rPr>
        <w:t> </w:t>
      </w:r>
    </w:p>
    <w:p w14:paraId="66D50093" w14:textId="25BF28C3"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p>
    <w:p w14:paraId="318B9390"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p>
    <w:p w14:paraId="6DAD6830" w14:textId="52A8C32B" w:rsidR="003B46A0" w:rsidRDefault="003B46A0" w:rsidP="003B46A0">
      <w:pPr>
        <w:pStyle w:val="paragraph"/>
        <w:spacing w:before="0" w:beforeAutospacing="0" w:after="0" w:afterAutospacing="0"/>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lastRenderedPageBreak/>
        <w:t>In Summary</w:t>
      </w:r>
    </w:p>
    <w:p w14:paraId="2F5429E1"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p>
    <w:p w14:paraId="3082F49F"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2"/>
          <w:szCs w:val="22"/>
        </w:rPr>
        <w:t>This month’s theme of Black Health and Wellness serves as a starting point in which the public can focus their attention. Black-Americans have made significant contributions to the fields of health and wellness, which carry over to today’s modern science.</w:t>
      </w:r>
      <w:r>
        <w:rPr>
          <w:rStyle w:val="eop"/>
          <w:rFonts w:ascii="Arial" w:hAnsi="Arial" w:cs="Arial"/>
          <w:sz w:val="22"/>
          <w:szCs w:val="22"/>
        </w:rPr>
        <w:t> </w:t>
      </w:r>
    </w:p>
    <w:p w14:paraId="2AEF42EB"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sz w:val="22"/>
          <w:szCs w:val="22"/>
        </w:rPr>
        <w:t> </w:t>
      </w:r>
    </w:p>
    <w:p w14:paraId="37E6EBF7"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2"/>
          <w:szCs w:val="22"/>
        </w:rPr>
        <w:t>As Black History Month commences, I remind you all to celebrate and remember the achievements of Black-Americans, not only in the fields of health and wellness but in all aspects of human endeavor. </w:t>
      </w:r>
      <w:r>
        <w:rPr>
          <w:rStyle w:val="eop"/>
          <w:rFonts w:ascii="Arial" w:hAnsi="Arial" w:cs="Arial"/>
          <w:sz w:val="22"/>
          <w:szCs w:val="22"/>
        </w:rPr>
        <w:t> </w:t>
      </w:r>
    </w:p>
    <w:p w14:paraId="30F73E38"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181ABBDE"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2"/>
          <w:szCs w:val="22"/>
        </w:rPr>
        <w:t>In closing, I’d like to leave you with this eloquently spoken quote from the distinguished Black author, James Baldwin. </w:t>
      </w:r>
      <w:r>
        <w:rPr>
          <w:rStyle w:val="eop"/>
          <w:rFonts w:ascii="Arial" w:hAnsi="Arial" w:cs="Arial"/>
          <w:sz w:val="22"/>
          <w:szCs w:val="22"/>
        </w:rPr>
        <w:t> </w:t>
      </w:r>
    </w:p>
    <w:p w14:paraId="54A5FF1A" w14:textId="77777777" w:rsidR="003B46A0" w:rsidRDefault="003B46A0" w:rsidP="003B46A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“Know from whence you came. If you know whence you came, there are absolutely no limitations to where you can go.”</w:t>
      </w:r>
      <w:r>
        <w:rPr>
          <w:rStyle w:val="eop"/>
          <w:rFonts w:ascii="Arial" w:hAnsi="Arial" w:cs="Arial"/>
          <w:color w:val="000000"/>
          <w:sz w:val="22"/>
          <w:szCs w:val="22"/>
        </w:rPr>
        <w:t> </w:t>
      </w:r>
    </w:p>
    <w:p w14:paraId="35CC7154" w14:textId="1BD27D27" w:rsidR="00222E4B" w:rsidRPr="00D946F1" w:rsidRDefault="00D946F1" w:rsidP="00FE1B64">
      <w:pPr>
        <w:spacing w:line="240" w:lineRule="auto"/>
        <w:rPr>
          <w:rFonts w:ascii="Arial" w:eastAsia="Times New Roman" w:hAnsi="Arial" w:cs="Arial"/>
          <w:color w:val="auto"/>
          <w:sz w:val="24"/>
          <w:szCs w:val="24"/>
          <w:lang w:eastAsia="en-US" w:bidi="ar-SA"/>
        </w:rPr>
      </w:pPr>
      <w:r w:rsidRPr="00D946F1">
        <w:rPr>
          <w:rFonts w:ascii="Arial" w:eastAsia="Times New Roman" w:hAnsi="Arial" w:cs="Arial"/>
          <w:color w:val="000000"/>
          <w:sz w:val="24"/>
          <w:szCs w:val="24"/>
          <w:lang w:eastAsia="en-US" w:bidi="ar-SA"/>
        </w:rPr>
        <w:t> </w:t>
      </w:r>
    </w:p>
    <w:sectPr w:rsidR="00222E4B" w:rsidRPr="00D946F1" w:rsidSect="005B7275">
      <w:headerReference w:type="even" r:id="rId8"/>
      <w:headerReference w:type="default" r:id="rId9"/>
      <w:footerReference w:type="even" r:id="rId10"/>
      <w:footerReference w:type="default" r:id="rId11"/>
      <w:headerReference w:type="first" r:id="rId12"/>
      <w:footerReference w:type="first" r:id="rId13"/>
      <w:pgSz w:w="12240" w:h="15840" w:code="1"/>
      <w:pgMar w:top="1037" w:right="1440" w:bottom="1440" w:left="1440" w:header="576" w:footer="90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F3E3" w14:textId="77777777" w:rsidR="008B4F23" w:rsidRDefault="008B4F23">
      <w:pPr>
        <w:spacing w:after="0" w:line="240" w:lineRule="auto"/>
      </w:pPr>
      <w:r>
        <w:separator/>
      </w:r>
    </w:p>
  </w:endnote>
  <w:endnote w:type="continuationSeparator" w:id="0">
    <w:p w14:paraId="2D0D78C8" w14:textId="77777777" w:rsidR="008B4F23" w:rsidRDefault="008B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20B06040202020202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GGothicM">
    <w:panose1 w:val="020B0604020202020204"/>
    <w:charset w:val="80"/>
    <w:family w:val="modern"/>
    <w:pitch w:val="fixed"/>
    <w:sig w:usb0="80000281" w:usb1="28C76CF8" w:usb2="00000010" w:usb3="00000000" w:csb0="00020000" w:csb1="00000000"/>
  </w:font>
  <w:font w:name="HGSoeiPresenceEB">
    <w:altName w:val="MS Mincho"/>
    <w:panose1 w:val="020B0604020202020204"/>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D1A8" w14:textId="77777777" w:rsidR="00815B60" w:rsidRDefault="00815B60">
    <w:pPr>
      <w:pStyle w:val="Footer"/>
    </w:pPr>
    <w:r>
      <w:rPr>
        <w:noProof/>
        <w:lang w:eastAsia="en-US" w:bidi="ar-SA"/>
      </w:rPr>
      <w:drawing>
        <wp:anchor distT="0" distB="0" distL="114300" distR="114300" simplePos="0" relativeHeight="251671552" behindDoc="1" locked="0" layoutInCell="1" allowOverlap="1" wp14:anchorId="654F8AF8" wp14:editId="37934088">
          <wp:simplePos x="0" y="0"/>
          <wp:positionH relativeFrom="margin">
            <wp:align>center</wp:align>
          </wp:positionH>
          <wp:positionV relativeFrom="paragraph">
            <wp:posOffset>-349885</wp:posOffset>
          </wp:positionV>
          <wp:extent cx="7771130" cy="906145"/>
          <wp:effectExtent l="0" t="0" r="127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a:stretch/>
                </pic:blipFill>
                <pic:spPr bwMode="auto">
                  <a:xfrm>
                    <a:off x="0" y="0"/>
                    <a:ext cx="7771130" cy="90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85F5" w14:textId="7DBF800D" w:rsidR="00815B60" w:rsidRDefault="00815B60">
    <w:pPr>
      <w:rPr>
        <w:sz w:val="20"/>
      </w:rPr>
    </w:pPr>
  </w:p>
  <w:p w14:paraId="219DF686" w14:textId="78441F10" w:rsidR="00815B60" w:rsidRDefault="000707E0">
    <w:pPr>
      <w:pStyle w:val="Footer"/>
      <w:rPr>
        <w:sz w:val="2"/>
        <w:szCs w:val="2"/>
      </w:rPr>
    </w:pPr>
    <w:r w:rsidRPr="000707E0">
      <w:rPr>
        <w:noProof/>
        <w:sz w:val="20"/>
      </w:rPr>
      <mc:AlternateContent>
        <mc:Choice Requires="wps">
          <w:drawing>
            <wp:anchor distT="0" distB="0" distL="114300" distR="114300" simplePos="0" relativeHeight="251703296" behindDoc="0" locked="0" layoutInCell="1" allowOverlap="1" wp14:anchorId="25556167" wp14:editId="0407EA10">
              <wp:simplePos x="0" y="0"/>
              <wp:positionH relativeFrom="column">
                <wp:posOffset>-411480</wp:posOffset>
              </wp:positionH>
              <wp:positionV relativeFrom="paragraph">
                <wp:posOffset>234950</wp:posOffset>
              </wp:positionV>
              <wp:extent cx="2305050" cy="194310"/>
              <wp:effectExtent l="0" t="0" r="19050" b="15240"/>
              <wp:wrapNone/>
              <wp:docPr id="10" name="Rectangle 5"/>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5" style="position:absolute;margin-left:-32.4pt;margin-top:18.5pt;width:181.5pt;height:15.3pt;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0001f" strokecolor="white [3212]" strokeweight="1.5pt" w14:anchorId="2D4D3A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"/>
          </w:pict>
        </mc:Fallback>
      </mc:AlternateContent>
    </w:r>
    <w:r w:rsidRPr="000707E0">
      <w:rPr>
        <w:noProof/>
        <w:sz w:val="20"/>
      </w:rPr>
      <mc:AlternateContent>
        <mc:Choice Requires="wps">
          <w:drawing>
            <wp:anchor distT="0" distB="0" distL="114300" distR="114300" simplePos="0" relativeHeight="251704320" behindDoc="0" locked="0" layoutInCell="1" allowOverlap="1" wp14:anchorId="5DA011BE" wp14:editId="4A283862">
              <wp:simplePos x="0" y="0"/>
              <wp:positionH relativeFrom="column">
                <wp:posOffset>1892300</wp:posOffset>
              </wp:positionH>
              <wp:positionV relativeFrom="paragraph">
                <wp:posOffset>234950</wp:posOffset>
              </wp:positionV>
              <wp:extent cx="2514600" cy="194310"/>
              <wp:effectExtent l="0" t="0" r="19050" b="15240"/>
              <wp:wrapNone/>
              <wp:docPr id="15" name="Rectangle 6"/>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6" style="position:absolute;margin-left:149pt;margin-top:18.5pt;width:198pt;height:15.3pt;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69D3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"/>
          </w:pict>
        </mc:Fallback>
      </mc:AlternateContent>
    </w:r>
    <w:r w:rsidRPr="000707E0">
      <w:rPr>
        <w:noProof/>
        <w:sz w:val="20"/>
      </w:rPr>
      <mc:AlternateContent>
        <mc:Choice Requires="wps">
          <w:drawing>
            <wp:anchor distT="0" distB="0" distL="114300" distR="114300" simplePos="0" relativeHeight="251702272" behindDoc="0" locked="0" layoutInCell="1" allowOverlap="1" wp14:anchorId="7A16712F" wp14:editId="23AD4B23">
              <wp:simplePos x="0" y="0"/>
              <wp:positionH relativeFrom="column">
                <wp:posOffset>-914400</wp:posOffset>
              </wp:positionH>
              <wp:positionV relativeFrom="paragraph">
                <wp:posOffset>234950</wp:posOffset>
              </wp:positionV>
              <wp:extent cx="503555" cy="194310"/>
              <wp:effectExtent l="0" t="0" r="10795" b="15240"/>
              <wp:wrapNone/>
              <wp:docPr id="9" name="Rectangle 4"/>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4" style="position:absolute;margin-left:-1in;margin-top:18.5pt;width:39.65pt;height:15.3pt;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1AB469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"/>
          </w:pict>
        </mc:Fallback>
      </mc:AlternateContent>
    </w:r>
    <w:r w:rsidRPr="000707E0">
      <w:rPr>
        <w:noProof/>
        <w:sz w:val="20"/>
      </w:rPr>
      <mc:AlternateContent>
        <mc:Choice Requires="wps">
          <w:drawing>
            <wp:anchor distT="0" distB="0" distL="114300" distR="114300" simplePos="0" relativeHeight="251705344" behindDoc="0" locked="0" layoutInCell="1" allowOverlap="1" wp14:anchorId="7D9944C9" wp14:editId="4FDB1B25">
              <wp:simplePos x="0" y="0"/>
              <wp:positionH relativeFrom="column">
                <wp:posOffset>4406900</wp:posOffset>
              </wp:positionH>
              <wp:positionV relativeFrom="paragraph">
                <wp:posOffset>234950</wp:posOffset>
              </wp:positionV>
              <wp:extent cx="2440305" cy="194310"/>
              <wp:effectExtent l="0" t="0" r="17145" b="15240"/>
              <wp:wrapNone/>
              <wp:docPr id="16" name="Rectangle 7"/>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7" style="position:absolute;margin-left:347pt;margin-top:18.5pt;width:192.15pt;height:15.3pt;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1ECBD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CAE7" w14:textId="7F3E8798" w:rsidR="00815B60" w:rsidRDefault="00CC7B1B">
    <w:pPr>
      <w:pStyle w:val="Footer"/>
    </w:pPr>
    <w:bookmarkStart w:id="3" w:name="_Hlk51065941"/>
    <w:bookmarkStart w:id="4" w:name="_Hlk51065942"/>
    <w:r w:rsidRPr="00CC7B1B">
      <w:rPr>
        <w:noProof/>
      </w:rPr>
      <mc:AlternateContent>
        <mc:Choice Requires="wps">
          <w:drawing>
            <wp:anchor distT="0" distB="0" distL="114300" distR="114300" simplePos="0" relativeHeight="251670527" behindDoc="0" locked="0" layoutInCell="1" allowOverlap="1" wp14:anchorId="441CA609" wp14:editId="70234A33">
              <wp:simplePos x="0" y="0"/>
              <wp:positionH relativeFrom="column">
                <wp:posOffset>-259715</wp:posOffset>
              </wp:positionH>
              <wp:positionV relativeFrom="paragraph">
                <wp:posOffset>198755</wp:posOffset>
              </wp:positionV>
              <wp:extent cx="7103110" cy="368935"/>
              <wp:effectExtent l="0" t="0" r="0" b="0"/>
              <wp:wrapNone/>
              <wp:docPr id="14" name="TextBox 13">
                <a:extLst xmlns:a="http://schemas.openxmlformats.org/drawingml/2006/main">
                  <a:ext uri="{FF2B5EF4-FFF2-40B4-BE49-F238E27FC236}">
                    <a16:creationId xmlns:a16="http://schemas.microsoft.com/office/drawing/2014/main" id="{C18BB837-309F-4A6A-800B-292D56CB5F8F}"/>
                  </a:ext>
                </a:extLst>
              </wp:docPr>
              <wp:cNvGraphicFramePr/>
              <a:graphic xmlns:a="http://schemas.openxmlformats.org/drawingml/2006/main">
                <a:graphicData uri="http://schemas.microsoft.com/office/word/2010/wordprocessingShape">
                  <wps:wsp>
                    <wps:cNvSpPr txBox="1"/>
                    <wps:spPr>
                      <a:xfrm>
                        <a:off x="0" y="0"/>
                        <a:ext cx="7103110" cy="368935"/>
                      </a:xfrm>
                      <a:prstGeom prst="rect">
                        <a:avLst/>
                      </a:prstGeom>
                      <a:noFill/>
                    </wps:spPr>
                    <wps:txbx>
                      <w:txbxContent>
                        <w:p w14:paraId="280F8A5B" w14:textId="62B25A29"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0999E3E0" w14:textId="0D11466A"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wps:txbx>
                    <wps:bodyPr wrap="square" rtlCol="0">
                      <a:spAutoFit/>
                    </wps:bodyPr>
                  </wps:wsp>
                </a:graphicData>
              </a:graphic>
            </wp:anchor>
          </w:drawing>
        </mc:Choice>
        <mc:Fallback>
          <w:pict>
            <v:shapetype w14:anchorId="441CA609" id="_x0000_t202" coordsize="21600,21600" o:spt="202" path="m,l,21600r21600,l21600,xe">
              <v:stroke joinstyle="miter"/>
              <v:path gradientshapeok="t" o:connecttype="rect"/>
            </v:shapetype>
            <v:shape id="TextBox 13" o:spid="_x0000_s1026" type="#_x0000_t202" style="position:absolute;margin-left:-20.45pt;margin-top:15.65pt;width:559.3pt;height:29.05pt;z-index:2516705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" filled="f" stroked="f">
              <v:textbox style="mso-fit-shape-to-text:t">
                <w:txbxContent>
                  <w:p w14:paraId="280F8A5B" w14:textId="62B25A29"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0999E3E0" w14:textId="0D11466A"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v:textbox>
            </v:shape>
          </w:pict>
        </mc:Fallback>
      </mc:AlternateContent>
    </w:r>
    <w:r w:rsidRPr="00CC7B1B">
      <w:rPr>
        <w:noProof/>
      </w:rPr>
      <mc:AlternateContent>
        <mc:Choice Requires="wps">
          <w:drawing>
            <wp:anchor distT="0" distB="0" distL="114300" distR="114300" simplePos="0" relativeHeight="251693056" behindDoc="0" locked="0" layoutInCell="1" allowOverlap="1" wp14:anchorId="1C8F4671" wp14:editId="54B986A6">
              <wp:simplePos x="0" y="0"/>
              <wp:positionH relativeFrom="column">
                <wp:posOffset>-914400</wp:posOffset>
              </wp:positionH>
              <wp:positionV relativeFrom="paragraph">
                <wp:posOffset>699770</wp:posOffset>
              </wp:positionV>
              <wp:extent cx="503555" cy="194310"/>
              <wp:effectExtent l="0" t="0" r="10795" b="15240"/>
              <wp:wrapNone/>
              <wp:docPr id="5" name="Rectangle 4">
                <a:extLst xmlns:a="http://schemas.openxmlformats.org/drawingml/2006/main">
                  <a:ext uri="{FF2B5EF4-FFF2-40B4-BE49-F238E27FC236}">
                    <a16:creationId xmlns:a16="http://schemas.microsoft.com/office/drawing/2014/main" id="{7AC6971C-691C-4329-A026-A454D7817F7E}"/>
                  </a:ext>
                </a:extLst>
              </wp:docPr>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w:pict>
            <v:rect id="Rectangle 4" style="position:absolute;margin-left:-1in;margin-top:55.1pt;width:39.65pt;height:15.3pt;z-index:251693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4E4B48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"/>
          </w:pict>
        </mc:Fallback>
      </mc:AlternateContent>
    </w:r>
    <w:r w:rsidRPr="00CC7B1B">
      <w:rPr>
        <w:noProof/>
      </w:rPr>
      <mc:AlternateContent>
        <mc:Choice Requires="wps">
          <w:drawing>
            <wp:anchor distT="0" distB="0" distL="114300" distR="114300" simplePos="0" relativeHeight="251694080" behindDoc="0" locked="0" layoutInCell="1" allowOverlap="1" wp14:anchorId="49676DD8" wp14:editId="6C6F6B10">
              <wp:simplePos x="0" y="0"/>
              <wp:positionH relativeFrom="column">
                <wp:posOffset>-410845</wp:posOffset>
              </wp:positionH>
              <wp:positionV relativeFrom="paragraph">
                <wp:posOffset>699770</wp:posOffset>
              </wp:positionV>
              <wp:extent cx="2305050" cy="194310"/>
              <wp:effectExtent l="0" t="0" r="19050" b="15240"/>
              <wp:wrapNone/>
              <wp:docPr id="6" name="Rectangle 5">
                <a:extLst xmlns:a="http://schemas.openxmlformats.org/drawingml/2006/main">
                  <a:ext uri="{FF2B5EF4-FFF2-40B4-BE49-F238E27FC236}">
                    <a16:creationId xmlns:a16="http://schemas.microsoft.com/office/drawing/2014/main" id="{726B54FB-B894-435A-9CCB-A07BF62C6B84}"/>
                  </a:ext>
                </a:extLst>
              </wp:docPr>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w:pict>
            <v:rect id="Rectangle 5" style="position:absolute;margin-left:-32.35pt;margin-top:55.1pt;width:181.5pt;height:15.3pt;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0001f" strokecolor="white [3212]" strokeweight="1.5pt" w14:anchorId="12006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"/>
          </w:pict>
        </mc:Fallback>
      </mc:AlternateContent>
    </w:r>
    <w:r w:rsidRPr="00CC7B1B">
      <w:rPr>
        <w:noProof/>
      </w:rPr>
      <mc:AlternateContent>
        <mc:Choice Requires="wps">
          <w:drawing>
            <wp:anchor distT="0" distB="0" distL="114300" distR="114300" simplePos="0" relativeHeight="251695104" behindDoc="0" locked="0" layoutInCell="1" allowOverlap="1" wp14:anchorId="7F6A0D8D" wp14:editId="096B4013">
              <wp:simplePos x="0" y="0"/>
              <wp:positionH relativeFrom="column">
                <wp:posOffset>1894205</wp:posOffset>
              </wp:positionH>
              <wp:positionV relativeFrom="paragraph">
                <wp:posOffset>699770</wp:posOffset>
              </wp:positionV>
              <wp:extent cx="2514600" cy="194310"/>
              <wp:effectExtent l="0" t="0" r="19050" b="15240"/>
              <wp:wrapNone/>
              <wp:docPr id="7" name="Rectangle 6">
                <a:extLst xmlns:a="http://schemas.openxmlformats.org/drawingml/2006/main">
                  <a:ext uri="{FF2B5EF4-FFF2-40B4-BE49-F238E27FC236}">
                    <a16:creationId xmlns:a16="http://schemas.microsoft.com/office/drawing/2014/main" id="{2C41F05B-95DB-4B4F-900A-C09E13FB50DB}"/>
                  </a:ext>
                </a:extLst>
              </wp:docPr>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w:pict>
            <v:rect id="Rectangle 6" style="position:absolute;margin-left:149.15pt;margin-top:55.1pt;width:198pt;height:15.3pt;z-index:251695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5342DE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"/>
          </w:pict>
        </mc:Fallback>
      </mc:AlternateContent>
    </w:r>
    <w:r w:rsidRPr="00CC7B1B">
      <w:rPr>
        <w:noProof/>
      </w:rPr>
      <mc:AlternateContent>
        <mc:Choice Requires="wps">
          <w:drawing>
            <wp:anchor distT="0" distB="0" distL="114300" distR="114300" simplePos="0" relativeHeight="251696128" behindDoc="0" locked="0" layoutInCell="1" allowOverlap="1" wp14:anchorId="10B67461" wp14:editId="118FFF53">
              <wp:simplePos x="0" y="0"/>
              <wp:positionH relativeFrom="column">
                <wp:posOffset>4408805</wp:posOffset>
              </wp:positionH>
              <wp:positionV relativeFrom="paragraph">
                <wp:posOffset>699770</wp:posOffset>
              </wp:positionV>
              <wp:extent cx="2440305" cy="194310"/>
              <wp:effectExtent l="0" t="0" r="17145" b="15240"/>
              <wp:wrapNone/>
              <wp:docPr id="8" name="Rectangle 7">
                <a:extLst xmlns:a="http://schemas.openxmlformats.org/drawingml/2006/main">
                  <a:ext uri="{FF2B5EF4-FFF2-40B4-BE49-F238E27FC236}">
                    <a16:creationId xmlns:a16="http://schemas.microsoft.com/office/drawing/2014/main" id="{1C8D0C71-75BD-479F-A8BB-C83AF8CFC305}"/>
                  </a:ext>
                </a:extLst>
              </wp:docPr>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w:pict>
            <v:rect id="Rectangle 7" style="position:absolute;margin-left:347.15pt;margin-top:55.1pt;width:192.15pt;height:15.3pt;z-index:251696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460" strokecolor="white [3212]" strokeweight="1.5pt" w14:anchorId="2E15B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"/>
          </w:pict>
        </mc:Fallback>
      </mc:AlternateContent>
    </w:r>
    <w:r w:rsidRPr="00CC7B1B">
      <w:rPr>
        <w:noProof/>
      </w:rPr>
      <mc:AlternateContent>
        <mc:Choice Requires="wps">
          <w:drawing>
            <wp:anchor distT="0" distB="0" distL="114300" distR="114300" simplePos="0" relativeHeight="251697152" behindDoc="0" locked="0" layoutInCell="1" allowOverlap="1" wp14:anchorId="5EC8B36B" wp14:editId="419D6151">
              <wp:simplePos x="0" y="0"/>
              <wp:positionH relativeFrom="column">
                <wp:posOffset>-420370</wp:posOffset>
              </wp:positionH>
              <wp:positionV relativeFrom="paragraph">
                <wp:posOffset>229235</wp:posOffset>
              </wp:positionV>
              <wp:extent cx="0" cy="293370"/>
              <wp:effectExtent l="0" t="0" r="38100" b="30480"/>
              <wp:wrapNone/>
              <wp:docPr id="11" name="Straight Connector 10">
                <a:extLst xmlns:a="http://schemas.openxmlformats.org/drawingml/2006/main">
                  <a:ext uri="{FF2B5EF4-FFF2-40B4-BE49-F238E27FC236}">
                    <a16:creationId xmlns:a16="http://schemas.microsoft.com/office/drawing/2014/main" id="{FF1360C0-AA11-46C1-B5DF-E3BF2E3D6255}"/>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6="http://schemas.microsoft.com/office/drawing/2014/main">
          <w:pict>
            <v:line id="Straight Connector 10" style="position:absolute;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002460" strokeweight="1.5pt" from="-33.1pt,18.05pt" to="-33.1pt,41.15pt" w14:anchorId="2FF56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"/>
          </w:pict>
        </mc:Fallback>
      </mc:AlternateContent>
    </w:r>
    <w:r w:rsidRPr="00CC7B1B">
      <w:rPr>
        <w:noProof/>
      </w:rPr>
      <mc:AlternateContent>
        <mc:Choice Requires="wps">
          <w:drawing>
            <wp:anchor distT="0" distB="0" distL="114300" distR="114300" simplePos="0" relativeHeight="251698176" behindDoc="0" locked="0" layoutInCell="1" allowOverlap="1" wp14:anchorId="63581801" wp14:editId="76449F3A">
              <wp:simplePos x="0" y="0"/>
              <wp:positionH relativeFrom="column">
                <wp:posOffset>1889125</wp:posOffset>
              </wp:positionH>
              <wp:positionV relativeFrom="paragraph">
                <wp:posOffset>229235</wp:posOffset>
              </wp:positionV>
              <wp:extent cx="0" cy="293370"/>
              <wp:effectExtent l="0" t="0" r="38100" b="30480"/>
              <wp:wrapNone/>
              <wp:docPr id="12" name="Straight Connector 11">
                <a:extLst xmlns:a="http://schemas.openxmlformats.org/drawingml/2006/main">
                  <a:ext uri="{FF2B5EF4-FFF2-40B4-BE49-F238E27FC236}">
                    <a16:creationId xmlns:a16="http://schemas.microsoft.com/office/drawing/2014/main" id="{8D98EC3E-9448-4BF1-A0E9-CF3E53DCDA69}"/>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6="http://schemas.microsoft.com/office/drawing/2014/main">
          <w:pict>
            <v:line id="Straight Connector 11" style="position:absolute;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002460" strokeweight="1.5pt" from="148.75pt,18.05pt" to="148.75pt,41.15pt" w14:anchorId="32EB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"/>
          </w:pict>
        </mc:Fallback>
      </mc:AlternateContent>
    </w:r>
    <w:r w:rsidRPr="00CC7B1B">
      <w:rPr>
        <w:noProof/>
      </w:rPr>
      <mc:AlternateContent>
        <mc:Choice Requires="wps">
          <w:drawing>
            <wp:anchor distT="0" distB="0" distL="114300" distR="114300" simplePos="0" relativeHeight="251699200" behindDoc="0" locked="0" layoutInCell="1" allowOverlap="1" wp14:anchorId="4EC493A8" wp14:editId="3F3F9106">
              <wp:simplePos x="0" y="0"/>
              <wp:positionH relativeFrom="column">
                <wp:posOffset>4411345</wp:posOffset>
              </wp:positionH>
              <wp:positionV relativeFrom="paragraph">
                <wp:posOffset>229235</wp:posOffset>
              </wp:positionV>
              <wp:extent cx="0" cy="293370"/>
              <wp:effectExtent l="0" t="0" r="38100" b="30480"/>
              <wp:wrapNone/>
              <wp:docPr id="13" name="Straight Connector 12">
                <a:extLst xmlns:a="http://schemas.openxmlformats.org/drawingml/2006/main">
                  <a:ext uri="{FF2B5EF4-FFF2-40B4-BE49-F238E27FC236}">
                    <a16:creationId xmlns:a16="http://schemas.microsoft.com/office/drawing/2014/main" id="{B12DACB9-FC2C-46C2-A8C5-58FE9472D48F}"/>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6="http://schemas.microsoft.com/office/drawing/2014/main">
          <w:pict>
            <v:line id="Straight Connector 12"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002460" strokeweight="1.5pt" from="347.35pt,18.05pt" to="347.35pt,41.15pt" w14:anchorId="7D987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"/>
          </w:pict>
        </mc:Fallback>
      </mc:AlternateContent>
    </w:r>
  </w:p>
  <w:bookmarkEnd w:id="3"/>
  <w:bookmarkEnd w:id="4"/>
  <w:p w14:paraId="3923CD78" w14:textId="77777777" w:rsidR="00815B60" w:rsidRDefault="0081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CA01" w14:textId="77777777" w:rsidR="008B4F23" w:rsidRDefault="008B4F23">
      <w:pPr>
        <w:spacing w:after="0" w:line="240" w:lineRule="auto"/>
      </w:pPr>
      <w:r>
        <w:separator/>
      </w:r>
    </w:p>
  </w:footnote>
  <w:footnote w:type="continuationSeparator" w:id="0">
    <w:p w14:paraId="301A6B54" w14:textId="77777777" w:rsidR="008B4F23" w:rsidRDefault="008B4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4486" w14:textId="77777777" w:rsidR="00815B60" w:rsidRDefault="00815B60">
    <w:pPr>
      <w:pStyle w:val="Header"/>
    </w:pPr>
    <w:r>
      <w:rPr>
        <w:noProof/>
        <w:lang w:eastAsia="en-US" w:bidi="ar-SA"/>
      </w:rPr>
      <w:drawing>
        <wp:anchor distT="0" distB="0" distL="114300" distR="114300" simplePos="0" relativeHeight="251673600" behindDoc="1" locked="0" layoutInCell="1" allowOverlap="1" wp14:anchorId="6C02AB22" wp14:editId="3D6C2B91">
          <wp:simplePos x="0" y="0"/>
          <wp:positionH relativeFrom="margin">
            <wp:align>center</wp:align>
          </wp:positionH>
          <wp:positionV relativeFrom="paragraph">
            <wp:posOffset>-359409</wp:posOffset>
          </wp:positionV>
          <wp:extent cx="7771130" cy="361950"/>
          <wp:effectExtent l="0" t="0" r="127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b="5412"/>
                  <a:stretch/>
                </pic:blipFill>
                <pic:spPr bwMode="auto">
                  <a:xfrm>
                    <a:off x="0" y="0"/>
                    <a:ext cx="7771130"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26FA" w14:textId="0F48C395" w:rsidR="00815B60" w:rsidRDefault="0048601D">
    <w:pPr>
      <w:pStyle w:val="Header"/>
    </w:pPr>
    <w:r>
      <w:rPr>
        <w:noProof/>
      </w:rPr>
      <w:drawing>
        <wp:anchor distT="0" distB="0" distL="114300" distR="114300" simplePos="0" relativeHeight="251685888" behindDoc="0" locked="0" layoutInCell="1" allowOverlap="1" wp14:anchorId="7583DC21" wp14:editId="5BF80EF4">
          <wp:simplePos x="0" y="0"/>
          <wp:positionH relativeFrom="margin">
            <wp:align>right</wp:align>
          </wp:positionH>
          <wp:positionV relativeFrom="paragraph">
            <wp:posOffset>285750</wp:posOffset>
          </wp:positionV>
          <wp:extent cx="967740" cy="407833"/>
          <wp:effectExtent l="0" t="0" r="381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7740" cy="407833"/>
                  </a:xfrm>
                  <a:prstGeom prst="rect">
                    <a:avLst/>
                  </a:prstGeom>
                </pic:spPr>
              </pic:pic>
            </a:graphicData>
          </a:graphic>
        </wp:anchor>
      </w:drawing>
    </w:r>
  </w:p>
  <w:p w14:paraId="54B3264D" w14:textId="77777777" w:rsidR="00815B60" w:rsidRDefault="00815B60">
    <w:pPr>
      <w:pStyle w:val="Header"/>
    </w:pPr>
  </w:p>
  <w:p w14:paraId="77D13DDF" w14:textId="77777777" w:rsidR="00815B60" w:rsidRDefault="0081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EE98" w14:textId="619800DF" w:rsidR="0087010A" w:rsidRDefault="00844C0D" w:rsidP="0087010A">
    <w:pPr>
      <w:rPr>
        <w:rFonts w:ascii="Georgia" w:hAnsi="Georgia"/>
        <w:smallCaps/>
        <w:color w:val="002460"/>
      </w:rPr>
    </w:pPr>
    <w:bookmarkStart w:id="0" w:name="_Hlk51066110"/>
    <w:bookmarkStart w:id="1" w:name="_Hlk51066111"/>
    <w:r>
      <w:rPr>
        <w:rFonts w:ascii="Georgia" w:hAnsi="Georgia"/>
        <w:smallCaps/>
        <w:noProof/>
        <w:color w:val="002460"/>
        <w:sz w:val="24"/>
        <w:szCs w:val="24"/>
      </w:rPr>
      <w:drawing>
        <wp:anchor distT="0" distB="0" distL="114300" distR="114300" simplePos="0" relativeHeight="251691008" behindDoc="0" locked="0" layoutInCell="1" allowOverlap="1" wp14:anchorId="1CE0FDA6" wp14:editId="28590B57">
          <wp:simplePos x="0" y="0"/>
          <wp:positionH relativeFrom="column">
            <wp:posOffset>3175</wp:posOffset>
          </wp:positionH>
          <wp:positionV relativeFrom="paragraph">
            <wp:posOffset>156210</wp:posOffset>
          </wp:positionV>
          <wp:extent cx="1124097" cy="11240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097" cy="1124097"/>
                  </a:xfrm>
                  <a:prstGeom prst="rect">
                    <a:avLst/>
                  </a:prstGeom>
                </pic:spPr>
              </pic:pic>
            </a:graphicData>
          </a:graphic>
          <wp14:sizeRelH relativeFrom="page">
            <wp14:pctWidth>0</wp14:pctWidth>
          </wp14:sizeRelH>
          <wp14:sizeRelV relativeFrom="page">
            <wp14:pctHeight>0</wp14:pctHeight>
          </wp14:sizeRelV>
        </wp:anchor>
      </w:drawing>
    </w:r>
  </w:p>
  <w:p w14:paraId="24430C0C" w14:textId="7CC9B7AA" w:rsidR="0087010A" w:rsidRDefault="0087010A" w:rsidP="0087010A">
    <w:pPr>
      <w:rPr>
        <w:rFonts w:ascii="Georgia" w:hAnsi="Georgia"/>
        <w:smallCaps/>
        <w:color w:val="002460"/>
      </w:rPr>
    </w:pPr>
    <w:r>
      <w:rPr>
        <w:rFonts w:ascii="Georgia" w:hAnsi="Georgia"/>
        <w:smallCaps/>
        <w:noProof/>
        <w:color w:val="002460"/>
      </w:rPr>
      <mc:AlternateContent>
        <mc:Choice Requires="wps">
          <w:drawing>
            <wp:anchor distT="0" distB="0" distL="114300" distR="114300" simplePos="0" relativeHeight="251689984" behindDoc="0" locked="0" layoutInCell="1" allowOverlap="1" wp14:anchorId="1A7F6360" wp14:editId="565729C7">
              <wp:simplePos x="0" y="0"/>
              <wp:positionH relativeFrom="column">
                <wp:posOffset>1271270</wp:posOffset>
              </wp:positionH>
              <wp:positionV relativeFrom="paragraph">
                <wp:posOffset>197931</wp:posOffset>
              </wp:positionV>
              <wp:extent cx="0" cy="513971"/>
              <wp:effectExtent l="0" t="0" r="38100" b="19685"/>
              <wp:wrapNone/>
              <wp:docPr id="4" name="Straight Connector 4"/>
              <wp:cNvGraphicFramePr/>
              <a:graphic xmlns:a="http://schemas.openxmlformats.org/drawingml/2006/main">
                <a:graphicData uri="http://schemas.microsoft.com/office/word/2010/wordprocessingShape">
                  <wps:wsp>
                    <wps:cNvCnPr/>
                    <wps:spPr>
                      <a:xfrm flipH="1">
                        <a:off x="0" y="0"/>
                        <a:ext cx="0" cy="513971"/>
                      </a:xfrm>
                      <a:prstGeom prst="line">
                        <a:avLst/>
                      </a:prstGeom>
                      <a:ln w="1270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4"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460" strokeweight="1pt" from="100.1pt,15.6pt" to="100.1pt,56.05pt" w14:anchorId="1185B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"/>
          </w:pict>
        </mc:Fallback>
      </mc:AlternateContent>
    </w:r>
  </w:p>
  <w:p w14:paraId="3B31DF22" w14:textId="2034C9DA" w:rsidR="0087010A" w:rsidRPr="00632FD0" w:rsidRDefault="0087010A" w:rsidP="0087010A">
    <w:pPr>
      <w:spacing w:after="0" w:line="280" w:lineRule="exact"/>
      <w:ind w:left="1440"/>
      <w:rPr>
        <w:rFonts w:ascii="Georgia" w:hAnsi="Georgia"/>
        <w:smallCaps/>
        <w:color w:val="002460"/>
        <w:sz w:val="28"/>
        <w:szCs w:val="28"/>
      </w:rPr>
    </w:pPr>
    <w:r>
      <w:rPr>
        <w:rFonts w:ascii="Georgia" w:hAnsi="Georgia"/>
        <w:smallCaps/>
        <w:color w:val="002460"/>
        <w:sz w:val="24"/>
        <w:szCs w:val="24"/>
      </w:rPr>
      <w:t xml:space="preserve">     </w:t>
    </w:r>
    <w:r w:rsidR="00844C0D">
      <w:rPr>
        <w:rFonts w:ascii="Georgia" w:hAnsi="Georgia"/>
        <w:smallCaps/>
        <w:color w:val="002460"/>
        <w:sz w:val="24"/>
        <w:szCs w:val="24"/>
      </w:rPr>
      <w:t xml:space="preserve">  </w:t>
    </w:r>
    <w:bookmarkStart w:id="2" w:name="_Hlk51066100"/>
    <w:r w:rsidR="00126881">
      <w:rPr>
        <w:rFonts w:ascii="Georgia" w:hAnsi="Georgia"/>
        <w:smallCaps/>
        <w:color w:val="002460"/>
        <w:sz w:val="24"/>
        <w:szCs w:val="24"/>
      </w:rPr>
      <w:tab/>
    </w:r>
    <w:r w:rsidRPr="00632FD0">
      <w:rPr>
        <w:rFonts w:ascii="Georgia" w:hAnsi="Georgia"/>
        <w:smallCaps/>
        <w:color w:val="002460"/>
        <w:sz w:val="28"/>
        <w:szCs w:val="28"/>
      </w:rPr>
      <w:t>National Headquarters</w:t>
    </w:r>
  </w:p>
  <w:p w14:paraId="0349ECBA" w14:textId="24308325" w:rsidR="0087010A" w:rsidRPr="00632FD0" w:rsidRDefault="0087010A" w:rsidP="0087010A">
    <w:pPr>
      <w:spacing w:after="0" w:line="280" w:lineRule="exact"/>
      <w:ind w:left="720" w:firstLine="720"/>
      <w:rPr>
        <w:rFonts w:ascii="Georgia" w:hAnsi="Georgia"/>
        <w:smallCaps/>
        <w:color w:val="002460"/>
        <w:sz w:val="28"/>
        <w:szCs w:val="28"/>
      </w:rPr>
    </w:pPr>
    <w:r w:rsidRPr="00632FD0">
      <w:rPr>
        <w:rFonts w:ascii="Georgia" w:hAnsi="Georgia"/>
        <w:smallCaps/>
        <w:color w:val="002460"/>
        <w:sz w:val="28"/>
        <w:szCs w:val="28"/>
      </w:rPr>
      <w:t xml:space="preserve">     </w:t>
    </w:r>
    <w:r w:rsidR="00844C0D">
      <w:rPr>
        <w:rFonts w:ascii="Georgia" w:hAnsi="Georgia"/>
        <w:smallCaps/>
        <w:color w:val="002460"/>
        <w:sz w:val="28"/>
        <w:szCs w:val="28"/>
      </w:rPr>
      <w:t xml:space="preserve"> </w:t>
    </w:r>
    <w:r w:rsidR="00126881">
      <w:rPr>
        <w:rFonts w:ascii="Georgia" w:hAnsi="Georgia"/>
        <w:smallCaps/>
        <w:color w:val="002460"/>
        <w:sz w:val="28"/>
        <w:szCs w:val="28"/>
      </w:rPr>
      <w:tab/>
    </w:r>
    <w:r w:rsidRPr="00632FD0">
      <w:rPr>
        <w:rFonts w:ascii="Georgia" w:hAnsi="Georgia"/>
        <w:smallCaps/>
        <w:color w:val="002460"/>
        <w:sz w:val="28"/>
        <w:szCs w:val="28"/>
      </w:rPr>
      <w:t>Washington, DC</w:t>
    </w:r>
  </w:p>
  <w:bookmarkEnd w:id="2"/>
  <w:p w14:paraId="460B5916" w14:textId="77777777" w:rsidR="0087010A" w:rsidRPr="006436B7" w:rsidRDefault="0087010A" w:rsidP="0087010A">
    <w:pPr>
      <w:spacing w:after="0" w:line="280" w:lineRule="exact"/>
      <w:ind w:left="720" w:firstLine="720"/>
      <w:rPr>
        <w:rFonts w:ascii="Georgia" w:hAnsi="Georgia"/>
        <w:smallCaps/>
        <w:color w:val="002460"/>
        <w:sz w:val="24"/>
        <w:szCs w:val="24"/>
      </w:rPr>
    </w:pPr>
  </w:p>
  <w:bookmarkEnd w:id="0"/>
  <w:bookmarkEnd w:id="1"/>
  <w:p w14:paraId="3C657FB4" w14:textId="77777777" w:rsidR="0087010A" w:rsidRPr="00A15DB9" w:rsidRDefault="0087010A" w:rsidP="0087010A">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1ABD7B5B"/>
    <w:multiLevelType w:val="hybridMultilevel"/>
    <w:tmpl w:val="6492A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67C4"/>
    <w:multiLevelType w:val="hybridMultilevel"/>
    <w:tmpl w:val="93046FB8"/>
    <w:lvl w:ilvl="0" w:tplc="53741A3A">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7" w15:restartNumberingAfterBreak="0">
    <w:nsid w:val="29CF1E1F"/>
    <w:multiLevelType w:val="hybridMultilevel"/>
    <w:tmpl w:val="789E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F1A75"/>
    <w:multiLevelType w:val="hybridMultilevel"/>
    <w:tmpl w:val="43F46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203C33"/>
    <w:multiLevelType w:val="hybridMultilevel"/>
    <w:tmpl w:val="55B2FDA6"/>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C653E45"/>
    <w:multiLevelType w:val="hybridMultilevel"/>
    <w:tmpl w:val="5206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64E83"/>
    <w:multiLevelType w:val="hybridMultilevel"/>
    <w:tmpl w:val="6AE4208A"/>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28B1821"/>
    <w:multiLevelType w:val="singleLevel"/>
    <w:tmpl w:val="EE26D820"/>
    <w:lvl w:ilvl="0">
      <w:start w:val="1"/>
      <w:numFmt w:val="bullet"/>
      <w:lvlText w:val=""/>
      <w:lvlJc w:val="left"/>
      <w:pPr>
        <w:tabs>
          <w:tab w:val="num" w:pos="504"/>
        </w:tabs>
        <w:ind w:left="504" w:hanging="504"/>
      </w:pPr>
      <w:rPr>
        <w:rFonts w:ascii="Symbol" w:hAnsi="Symbol" w:hint="default"/>
        <w:sz w:val="24"/>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5"/>
  </w:num>
  <w:num w:numId="17">
    <w:abstractNumId w:val="8"/>
  </w:num>
  <w:num w:numId="18">
    <w:abstractNumId w:val="12"/>
  </w:num>
  <w:num w:numId="19">
    <w:abstractNumId w:val="6"/>
  </w:num>
  <w:num w:numId="20">
    <w:abstractNumId w:val="7"/>
  </w:num>
  <w:num w:numId="21">
    <w:abstractNumId w:val="10"/>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0D"/>
    <w:rsid w:val="00032A5C"/>
    <w:rsid w:val="000378C9"/>
    <w:rsid w:val="00041221"/>
    <w:rsid w:val="000562E7"/>
    <w:rsid w:val="00056E14"/>
    <w:rsid w:val="000707E0"/>
    <w:rsid w:val="00076A7F"/>
    <w:rsid w:val="000A061A"/>
    <w:rsid w:val="000A579C"/>
    <w:rsid w:val="000A7952"/>
    <w:rsid w:val="000D4CE2"/>
    <w:rsid w:val="000F0A7D"/>
    <w:rsid w:val="0012279D"/>
    <w:rsid w:val="001255D5"/>
    <w:rsid w:val="00126881"/>
    <w:rsid w:val="00151213"/>
    <w:rsid w:val="00157C45"/>
    <w:rsid w:val="00163836"/>
    <w:rsid w:val="0019189C"/>
    <w:rsid w:val="001C2280"/>
    <w:rsid w:val="001C2FED"/>
    <w:rsid w:val="00216C6E"/>
    <w:rsid w:val="00222E4B"/>
    <w:rsid w:val="002271C9"/>
    <w:rsid w:val="00262669"/>
    <w:rsid w:val="002804C2"/>
    <w:rsid w:val="002B579A"/>
    <w:rsid w:val="002C5627"/>
    <w:rsid w:val="002C690A"/>
    <w:rsid w:val="002D052A"/>
    <w:rsid w:val="002F25DE"/>
    <w:rsid w:val="002F4CAB"/>
    <w:rsid w:val="00321514"/>
    <w:rsid w:val="003220C1"/>
    <w:rsid w:val="0034552C"/>
    <w:rsid w:val="00345FB3"/>
    <w:rsid w:val="00371D31"/>
    <w:rsid w:val="003A7159"/>
    <w:rsid w:val="003B072F"/>
    <w:rsid w:val="003B46A0"/>
    <w:rsid w:val="003F579E"/>
    <w:rsid w:val="00425CA6"/>
    <w:rsid w:val="0044773B"/>
    <w:rsid w:val="00447FDE"/>
    <w:rsid w:val="00455287"/>
    <w:rsid w:val="00462B81"/>
    <w:rsid w:val="004655FE"/>
    <w:rsid w:val="00480756"/>
    <w:rsid w:val="004838D9"/>
    <w:rsid w:val="0048601D"/>
    <w:rsid w:val="00497A9F"/>
    <w:rsid w:val="004E7233"/>
    <w:rsid w:val="00502FEB"/>
    <w:rsid w:val="00577061"/>
    <w:rsid w:val="005A10C1"/>
    <w:rsid w:val="005A1C3B"/>
    <w:rsid w:val="005B5B59"/>
    <w:rsid w:val="005B7275"/>
    <w:rsid w:val="006000E7"/>
    <w:rsid w:val="00643AFB"/>
    <w:rsid w:val="0065019C"/>
    <w:rsid w:val="0066788A"/>
    <w:rsid w:val="00670C0B"/>
    <w:rsid w:val="00687FF9"/>
    <w:rsid w:val="006B4C15"/>
    <w:rsid w:val="006D09A7"/>
    <w:rsid w:val="006F1288"/>
    <w:rsid w:val="006F1755"/>
    <w:rsid w:val="00725D9E"/>
    <w:rsid w:val="007311B2"/>
    <w:rsid w:val="00741178"/>
    <w:rsid w:val="00745350"/>
    <w:rsid w:val="0078032F"/>
    <w:rsid w:val="007907E6"/>
    <w:rsid w:val="007B47B4"/>
    <w:rsid w:val="007C0A2F"/>
    <w:rsid w:val="007C1D5D"/>
    <w:rsid w:val="007F083C"/>
    <w:rsid w:val="00815B60"/>
    <w:rsid w:val="008245BD"/>
    <w:rsid w:val="008373E2"/>
    <w:rsid w:val="00844C0D"/>
    <w:rsid w:val="0087010A"/>
    <w:rsid w:val="008A6C5C"/>
    <w:rsid w:val="008B0B9C"/>
    <w:rsid w:val="008B4F23"/>
    <w:rsid w:val="008B5FA7"/>
    <w:rsid w:val="008C2586"/>
    <w:rsid w:val="008E0B43"/>
    <w:rsid w:val="008E42D2"/>
    <w:rsid w:val="008F6482"/>
    <w:rsid w:val="00904D3A"/>
    <w:rsid w:val="00973FCF"/>
    <w:rsid w:val="009A18CE"/>
    <w:rsid w:val="009C43D5"/>
    <w:rsid w:val="00A15DB9"/>
    <w:rsid w:val="00A232B8"/>
    <w:rsid w:val="00A3089D"/>
    <w:rsid w:val="00A322FA"/>
    <w:rsid w:val="00A54E0D"/>
    <w:rsid w:val="00AA6AF5"/>
    <w:rsid w:val="00AD435E"/>
    <w:rsid w:val="00AE76F6"/>
    <w:rsid w:val="00B12B9D"/>
    <w:rsid w:val="00B24D71"/>
    <w:rsid w:val="00B2639B"/>
    <w:rsid w:val="00B551A5"/>
    <w:rsid w:val="00B5621C"/>
    <w:rsid w:val="00B6221A"/>
    <w:rsid w:val="00B91872"/>
    <w:rsid w:val="00BA4C0D"/>
    <w:rsid w:val="00C068CD"/>
    <w:rsid w:val="00C42116"/>
    <w:rsid w:val="00C526D5"/>
    <w:rsid w:val="00C762F0"/>
    <w:rsid w:val="00C83092"/>
    <w:rsid w:val="00C9511C"/>
    <w:rsid w:val="00CC5FF6"/>
    <w:rsid w:val="00CC7B1B"/>
    <w:rsid w:val="00CD6D32"/>
    <w:rsid w:val="00CE25EE"/>
    <w:rsid w:val="00D26E7A"/>
    <w:rsid w:val="00D40458"/>
    <w:rsid w:val="00D91C95"/>
    <w:rsid w:val="00D946F1"/>
    <w:rsid w:val="00DB5AB0"/>
    <w:rsid w:val="00DC34CF"/>
    <w:rsid w:val="00DE162C"/>
    <w:rsid w:val="00DE5EBE"/>
    <w:rsid w:val="00DF477D"/>
    <w:rsid w:val="00E31699"/>
    <w:rsid w:val="00E33CF8"/>
    <w:rsid w:val="00E3402E"/>
    <w:rsid w:val="00E572A1"/>
    <w:rsid w:val="00E62644"/>
    <w:rsid w:val="00E91DB1"/>
    <w:rsid w:val="00EA3477"/>
    <w:rsid w:val="00EA70A2"/>
    <w:rsid w:val="00ED4D45"/>
    <w:rsid w:val="00EE0434"/>
    <w:rsid w:val="00EF076F"/>
    <w:rsid w:val="00F06057"/>
    <w:rsid w:val="00F0661D"/>
    <w:rsid w:val="00F131CD"/>
    <w:rsid w:val="00F3673B"/>
    <w:rsid w:val="00F46DCA"/>
    <w:rsid w:val="00F47A14"/>
    <w:rsid w:val="00F80844"/>
    <w:rsid w:val="00F913DB"/>
    <w:rsid w:val="00FC03F1"/>
    <w:rsid w:val="00FD3F16"/>
    <w:rsid w:val="00FE1B64"/>
    <w:rsid w:val="00FE4210"/>
    <w:rsid w:val="00FF045C"/>
    <w:rsid w:val="00FF1031"/>
    <w:rsid w:val="00FF133A"/>
    <w:rsid w:val="4C1E1FDF"/>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091D6"/>
  <w15:docId w15:val="{EFC1E273-44F2-4BD0-B424-C3F576D2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link w:val="RecipientAddressChar"/>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Pr>
      <w:color w:val="CC9900"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9B2D1F"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character" w:customStyle="1" w:styleId="RecipientAddressChar">
    <w:name w:val="Recipient Address Char"/>
    <w:basedOn w:val="DefaultParagraphFont"/>
    <w:link w:val="RecipientAddress"/>
    <w:uiPriority w:val="5"/>
    <w:locked/>
    <w:rPr>
      <w:rFonts w:cs="Times New Roman"/>
      <w:color w:val="000000" w:themeColor="text1"/>
      <w:szCs w:val="20"/>
      <w:lang w:eastAsia="ja-JP" w:bidi="he-IL"/>
    </w:rPr>
  </w:style>
  <w:style w:type="paragraph" w:customStyle="1" w:styleId="Default">
    <w:name w:val="Default"/>
    <w:rsid w:val="003220C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6E7A"/>
    <w:rPr>
      <w:color w:val="605E5C"/>
      <w:shd w:val="clear" w:color="auto" w:fill="E1DFDD"/>
    </w:rPr>
  </w:style>
  <w:style w:type="paragraph" w:styleId="NormalWeb">
    <w:name w:val="Normal (Web)"/>
    <w:basedOn w:val="Normal"/>
    <w:uiPriority w:val="99"/>
    <w:semiHidden/>
    <w:unhideWhenUsed/>
    <w:rsid w:val="00577061"/>
    <w:pPr>
      <w:spacing w:before="100" w:beforeAutospacing="1" w:after="100" w:afterAutospacing="1" w:line="240" w:lineRule="auto"/>
    </w:pPr>
    <w:rPr>
      <w:rFonts w:ascii="Times New Roman" w:eastAsia="Times New Roman" w:hAnsi="Times New Roman"/>
      <w:color w:val="auto"/>
      <w:sz w:val="24"/>
      <w:szCs w:val="24"/>
      <w:lang w:eastAsia="en-US" w:bidi="ar-SA"/>
    </w:rPr>
  </w:style>
  <w:style w:type="paragraph" w:customStyle="1" w:styleId="paragraph">
    <w:name w:val="paragraph"/>
    <w:basedOn w:val="Normal"/>
    <w:rsid w:val="003B46A0"/>
    <w:pPr>
      <w:spacing w:before="100" w:beforeAutospacing="1" w:after="100" w:afterAutospacing="1" w:line="240" w:lineRule="auto"/>
    </w:pPr>
    <w:rPr>
      <w:rFonts w:ascii="Times New Roman" w:eastAsia="Times New Roman" w:hAnsi="Times New Roman"/>
      <w:color w:val="auto"/>
      <w:sz w:val="24"/>
      <w:szCs w:val="24"/>
      <w:lang w:eastAsia="en-US" w:bidi="ar-SA"/>
    </w:rPr>
  </w:style>
  <w:style w:type="character" w:customStyle="1" w:styleId="normaltextrun">
    <w:name w:val="normaltextrun"/>
    <w:basedOn w:val="DefaultParagraphFont"/>
    <w:rsid w:val="003B46A0"/>
  </w:style>
  <w:style w:type="character" w:customStyle="1" w:styleId="eop">
    <w:name w:val="eop"/>
    <w:basedOn w:val="DefaultParagraphFont"/>
    <w:rsid w:val="003B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4177">
      <w:bodyDiv w:val="1"/>
      <w:marLeft w:val="0"/>
      <w:marRight w:val="0"/>
      <w:marTop w:val="0"/>
      <w:marBottom w:val="0"/>
      <w:divBdr>
        <w:top w:val="none" w:sz="0" w:space="0" w:color="auto"/>
        <w:left w:val="none" w:sz="0" w:space="0" w:color="auto"/>
        <w:bottom w:val="none" w:sz="0" w:space="0" w:color="auto"/>
        <w:right w:val="none" w:sz="0" w:space="0" w:color="auto"/>
      </w:divBdr>
    </w:div>
    <w:div w:id="264965424">
      <w:bodyDiv w:val="1"/>
      <w:marLeft w:val="0"/>
      <w:marRight w:val="0"/>
      <w:marTop w:val="0"/>
      <w:marBottom w:val="0"/>
      <w:divBdr>
        <w:top w:val="none" w:sz="0" w:space="0" w:color="auto"/>
        <w:left w:val="none" w:sz="0" w:space="0" w:color="auto"/>
        <w:bottom w:val="none" w:sz="0" w:space="0" w:color="auto"/>
        <w:right w:val="none" w:sz="0" w:space="0" w:color="auto"/>
      </w:divBdr>
    </w:div>
    <w:div w:id="416247695">
      <w:bodyDiv w:val="1"/>
      <w:marLeft w:val="0"/>
      <w:marRight w:val="0"/>
      <w:marTop w:val="0"/>
      <w:marBottom w:val="0"/>
      <w:divBdr>
        <w:top w:val="none" w:sz="0" w:space="0" w:color="auto"/>
        <w:left w:val="none" w:sz="0" w:space="0" w:color="auto"/>
        <w:bottom w:val="none" w:sz="0" w:space="0" w:color="auto"/>
        <w:right w:val="none" w:sz="0" w:space="0" w:color="auto"/>
      </w:divBdr>
    </w:div>
    <w:div w:id="1004362232">
      <w:bodyDiv w:val="1"/>
      <w:marLeft w:val="0"/>
      <w:marRight w:val="0"/>
      <w:marTop w:val="0"/>
      <w:marBottom w:val="0"/>
      <w:divBdr>
        <w:top w:val="none" w:sz="0" w:space="0" w:color="auto"/>
        <w:left w:val="none" w:sz="0" w:space="0" w:color="auto"/>
        <w:bottom w:val="none" w:sz="0" w:space="0" w:color="auto"/>
        <w:right w:val="none" w:sz="0" w:space="0" w:color="auto"/>
      </w:divBdr>
      <w:divsChild>
        <w:div w:id="2047752281">
          <w:marLeft w:val="0"/>
          <w:marRight w:val="0"/>
          <w:marTop w:val="0"/>
          <w:marBottom w:val="0"/>
          <w:divBdr>
            <w:top w:val="none" w:sz="0" w:space="0" w:color="auto"/>
            <w:left w:val="none" w:sz="0" w:space="0" w:color="auto"/>
            <w:bottom w:val="none" w:sz="0" w:space="0" w:color="auto"/>
            <w:right w:val="none" w:sz="0" w:space="0" w:color="auto"/>
          </w:divBdr>
        </w:div>
        <w:div w:id="1050227029">
          <w:marLeft w:val="0"/>
          <w:marRight w:val="0"/>
          <w:marTop w:val="0"/>
          <w:marBottom w:val="0"/>
          <w:divBdr>
            <w:top w:val="none" w:sz="0" w:space="0" w:color="auto"/>
            <w:left w:val="none" w:sz="0" w:space="0" w:color="auto"/>
            <w:bottom w:val="none" w:sz="0" w:space="0" w:color="auto"/>
            <w:right w:val="none" w:sz="0" w:space="0" w:color="auto"/>
          </w:divBdr>
        </w:div>
        <w:div w:id="474644206">
          <w:marLeft w:val="0"/>
          <w:marRight w:val="0"/>
          <w:marTop w:val="0"/>
          <w:marBottom w:val="0"/>
          <w:divBdr>
            <w:top w:val="none" w:sz="0" w:space="0" w:color="auto"/>
            <w:left w:val="none" w:sz="0" w:space="0" w:color="auto"/>
            <w:bottom w:val="none" w:sz="0" w:space="0" w:color="auto"/>
            <w:right w:val="none" w:sz="0" w:space="0" w:color="auto"/>
          </w:divBdr>
        </w:div>
        <w:div w:id="212428144">
          <w:marLeft w:val="0"/>
          <w:marRight w:val="0"/>
          <w:marTop w:val="0"/>
          <w:marBottom w:val="0"/>
          <w:divBdr>
            <w:top w:val="none" w:sz="0" w:space="0" w:color="auto"/>
            <w:left w:val="none" w:sz="0" w:space="0" w:color="auto"/>
            <w:bottom w:val="none" w:sz="0" w:space="0" w:color="auto"/>
            <w:right w:val="none" w:sz="0" w:space="0" w:color="auto"/>
          </w:divBdr>
        </w:div>
        <w:div w:id="802311511">
          <w:marLeft w:val="0"/>
          <w:marRight w:val="0"/>
          <w:marTop w:val="0"/>
          <w:marBottom w:val="0"/>
          <w:divBdr>
            <w:top w:val="none" w:sz="0" w:space="0" w:color="auto"/>
            <w:left w:val="none" w:sz="0" w:space="0" w:color="auto"/>
            <w:bottom w:val="none" w:sz="0" w:space="0" w:color="auto"/>
            <w:right w:val="none" w:sz="0" w:space="0" w:color="auto"/>
          </w:divBdr>
        </w:div>
        <w:div w:id="759908158">
          <w:marLeft w:val="0"/>
          <w:marRight w:val="0"/>
          <w:marTop w:val="0"/>
          <w:marBottom w:val="0"/>
          <w:divBdr>
            <w:top w:val="none" w:sz="0" w:space="0" w:color="auto"/>
            <w:left w:val="none" w:sz="0" w:space="0" w:color="auto"/>
            <w:bottom w:val="none" w:sz="0" w:space="0" w:color="auto"/>
            <w:right w:val="none" w:sz="0" w:space="0" w:color="auto"/>
          </w:divBdr>
        </w:div>
        <w:div w:id="873688467">
          <w:marLeft w:val="0"/>
          <w:marRight w:val="0"/>
          <w:marTop w:val="0"/>
          <w:marBottom w:val="0"/>
          <w:divBdr>
            <w:top w:val="none" w:sz="0" w:space="0" w:color="auto"/>
            <w:left w:val="none" w:sz="0" w:space="0" w:color="auto"/>
            <w:bottom w:val="none" w:sz="0" w:space="0" w:color="auto"/>
            <w:right w:val="none" w:sz="0" w:space="0" w:color="auto"/>
          </w:divBdr>
        </w:div>
        <w:div w:id="1334182505">
          <w:marLeft w:val="0"/>
          <w:marRight w:val="0"/>
          <w:marTop w:val="0"/>
          <w:marBottom w:val="0"/>
          <w:divBdr>
            <w:top w:val="none" w:sz="0" w:space="0" w:color="auto"/>
            <w:left w:val="none" w:sz="0" w:space="0" w:color="auto"/>
            <w:bottom w:val="none" w:sz="0" w:space="0" w:color="auto"/>
            <w:right w:val="none" w:sz="0" w:space="0" w:color="auto"/>
          </w:divBdr>
        </w:div>
        <w:div w:id="1888446796">
          <w:marLeft w:val="0"/>
          <w:marRight w:val="0"/>
          <w:marTop w:val="0"/>
          <w:marBottom w:val="0"/>
          <w:divBdr>
            <w:top w:val="none" w:sz="0" w:space="0" w:color="auto"/>
            <w:left w:val="none" w:sz="0" w:space="0" w:color="auto"/>
            <w:bottom w:val="none" w:sz="0" w:space="0" w:color="auto"/>
            <w:right w:val="none" w:sz="0" w:space="0" w:color="auto"/>
          </w:divBdr>
        </w:div>
        <w:div w:id="1084645249">
          <w:marLeft w:val="0"/>
          <w:marRight w:val="0"/>
          <w:marTop w:val="0"/>
          <w:marBottom w:val="0"/>
          <w:divBdr>
            <w:top w:val="none" w:sz="0" w:space="0" w:color="auto"/>
            <w:left w:val="none" w:sz="0" w:space="0" w:color="auto"/>
            <w:bottom w:val="none" w:sz="0" w:space="0" w:color="auto"/>
            <w:right w:val="none" w:sz="0" w:space="0" w:color="auto"/>
          </w:divBdr>
        </w:div>
        <w:div w:id="21976974">
          <w:marLeft w:val="0"/>
          <w:marRight w:val="0"/>
          <w:marTop w:val="0"/>
          <w:marBottom w:val="0"/>
          <w:divBdr>
            <w:top w:val="none" w:sz="0" w:space="0" w:color="auto"/>
            <w:left w:val="none" w:sz="0" w:space="0" w:color="auto"/>
            <w:bottom w:val="none" w:sz="0" w:space="0" w:color="auto"/>
            <w:right w:val="none" w:sz="0" w:space="0" w:color="auto"/>
          </w:divBdr>
        </w:div>
        <w:div w:id="394084866">
          <w:marLeft w:val="0"/>
          <w:marRight w:val="0"/>
          <w:marTop w:val="0"/>
          <w:marBottom w:val="0"/>
          <w:divBdr>
            <w:top w:val="none" w:sz="0" w:space="0" w:color="auto"/>
            <w:left w:val="none" w:sz="0" w:space="0" w:color="auto"/>
            <w:bottom w:val="none" w:sz="0" w:space="0" w:color="auto"/>
            <w:right w:val="none" w:sz="0" w:space="0" w:color="auto"/>
          </w:divBdr>
        </w:div>
        <w:div w:id="1496343053">
          <w:marLeft w:val="0"/>
          <w:marRight w:val="0"/>
          <w:marTop w:val="0"/>
          <w:marBottom w:val="0"/>
          <w:divBdr>
            <w:top w:val="none" w:sz="0" w:space="0" w:color="auto"/>
            <w:left w:val="none" w:sz="0" w:space="0" w:color="auto"/>
            <w:bottom w:val="none" w:sz="0" w:space="0" w:color="auto"/>
            <w:right w:val="none" w:sz="0" w:space="0" w:color="auto"/>
          </w:divBdr>
        </w:div>
        <w:div w:id="536546558">
          <w:marLeft w:val="0"/>
          <w:marRight w:val="0"/>
          <w:marTop w:val="0"/>
          <w:marBottom w:val="0"/>
          <w:divBdr>
            <w:top w:val="none" w:sz="0" w:space="0" w:color="auto"/>
            <w:left w:val="none" w:sz="0" w:space="0" w:color="auto"/>
            <w:bottom w:val="none" w:sz="0" w:space="0" w:color="auto"/>
            <w:right w:val="none" w:sz="0" w:space="0" w:color="auto"/>
          </w:divBdr>
        </w:div>
        <w:div w:id="1980455215">
          <w:marLeft w:val="0"/>
          <w:marRight w:val="0"/>
          <w:marTop w:val="0"/>
          <w:marBottom w:val="0"/>
          <w:divBdr>
            <w:top w:val="none" w:sz="0" w:space="0" w:color="auto"/>
            <w:left w:val="none" w:sz="0" w:space="0" w:color="auto"/>
            <w:bottom w:val="none" w:sz="0" w:space="0" w:color="auto"/>
            <w:right w:val="none" w:sz="0" w:space="0" w:color="auto"/>
          </w:divBdr>
        </w:div>
        <w:div w:id="2017724991">
          <w:marLeft w:val="0"/>
          <w:marRight w:val="0"/>
          <w:marTop w:val="0"/>
          <w:marBottom w:val="0"/>
          <w:divBdr>
            <w:top w:val="none" w:sz="0" w:space="0" w:color="auto"/>
            <w:left w:val="none" w:sz="0" w:space="0" w:color="auto"/>
            <w:bottom w:val="none" w:sz="0" w:space="0" w:color="auto"/>
            <w:right w:val="none" w:sz="0" w:space="0" w:color="auto"/>
          </w:divBdr>
        </w:div>
        <w:div w:id="809056595">
          <w:marLeft w:val="0"/>
          <w:marRight w:val="0"/>
          <w:marTop w:val="0"/>
          <w:marBottom w:val="0"/>
          <w:divBdr>
            <w:top w:val="none" w:sz="0" w:space="0" w:color="auto"/>
            <w:left w:val="none" w:sz="0" w:space="0" w:color="auto"/>
            <w:bottom w:val="none" w:sz="0" w:space="0" w:color="auto"/>
            <w:right w:val="none" w:sz="0" w:space="0" w:color="auto"/>
          </w:divBdr>
        </w:div>
        <w:div w:id="951936949">
          <w:marLeft w:val="0"/>
          <w:marRight w:val="0"/>
          <w:marTop w:val="0"/>
          <w:marBottom w:val="0"/>
          <w:divBdr>
            <w:top w:val="none" w:sz="0" w:space="0" w:color="auto"/>
            <w:left w:val="none" w:sz="0" w:space="0" w:color="auto"/>
            <w:bottom w:val="none" w:sz="0" w:space="0" w:color="auto"/>
            <w:right w:val="none" w:sz="0" w:space="0" w:color="auto"/>
          </w:divBdr>
        </w:div>
        <w:div w:id="1091391039">
          <w:marLeft w:val="0"/>
          <w:marRight w:val="0"/>
          <w:marTop w:val="0"/>
          <w:marBottom w:val="0"/>
          <w:divBdr>
            <w:top w:val="none" w:sz="0" w:space="0" w:color="auto"/>
            <w:left w:val="none" w:sz="0" w:space="0" w:color="auto"/>
            <w:bottom w:val="none" w:sz="0" w:space="0" w:color="auto"/>
            <w:right w:val="none" w:sz="0" w:space="0" w:color="auto"/>
          </w:divBdr>
        </w:div>
        <w:div w:id="1771506754">
          <w:marLeft w:val="0"/>
          <w:marRight w:val="0"/>
          <w:marTop w:val="0"/>
          <w:marBottom w:val="0"/>
          <w:divBdr>
            <w:top w:val="none" w:sz="0" w:space="0" w:color="auto"/>
            <w:left w:val="none" w:sz="0" w:space="0" w:color="auto"/>
            <w:bottom w:val="none" w:sz="0" w:space="0" w:color="auto"/>
            <w:right w:val="none" w:sz="0" w:space="0" w:color="auto"/>
          </w:divBdr>
        </w:div>
      </w:divsChild>
    </w:div>
    <w:div w:id="1158375424">
      <w:bodyDiv w:val="1"/>
      <w:marLeft w:val="0"/>
      <w:marRight w:val="0"/>
      <w:marTop w:val="0"/>
      <w:marBottom w:val="0"/>
      <w:divBdr>
        <w:top w:val="none" w:sz="0" w:space="0" w:color="auto"/>
        <w:left w:val="none" w:sz="0" w:space="0" w:color="auto"/>
        <w:bottom w:val="none" w:sz="0" w:space="0" w:color="auto"/>
        <w:right w:val="none" w:sz="0" w:space="0" w:color="auto"/>
      </w:divBdr>
    </w:div>
    <w:div w:id="13038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alek\AppData\Local\Microsoft\Windows\Temporary%20Internet%20Files\Content.Outlook\TJSRM7BK\ABC%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10E5-AB84-A04A-830C-798FA6D7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C:\Users\kmalek\AppData\Local\Microsoft\Windows\Temporary Internet Files\Content.Outlook\TJSRM7BK\ABC TEMPLATE.dotx</Template>
  <TotalTime>2</TotalTime>
  <Pages>2</Pages>
  <Words>491</Words>
  <Characters>2804</Characters>
  <Application>Microsoft Office Word</Application>
  <DocSecurity>0</DocSecurity>
  <Lines>23</Lines>
  <Paragraphs>6</Paragraphs>
  <ScaleCrop>false</ScaleCrop>
  <Company>Microsoft</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SVA</dc:creator>
  <cp:lastModifiedBy>Ryan Rabac</cp:lastModifiedBy>
  <cp:revision>5</cp:revision>
  <cp:lastPrinted>2020-09-04T20:33:00Z</cp:lastPrinted>
  <dcterms:created xsi:type="dcterms:W3CDTF">2020-11-16T17:04:00Z</dcterms:created>
  <dcterms:modified xsi:type="dcterms:W3CDTF">2022-01-31T20:25:00Z</dcterms:modified>
</cp:coreProperties>
</file>